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Word Scramble</w:t>
      </w:r>
    </w:p>
    <w:p>
      <w:pPr>
        <w:pStyle w:val="Questions"/>
      </w:pPr>
      <w:r>
        <w:t xml:space="preserve">1. LOSACE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LTHALICAEMYP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EUTMGEADN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DNIALGU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ALTEGYHR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AASTCRISC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INETNYTILSVIC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LZEFAZDR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EHILTTLASY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BDOUECRS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IPRESL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MICIDEMK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EPRWEMEDO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OLOMDE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HYLTILNAOPYC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Word Scramble</dc:title>
  <dcterms:created xsi:type="dcterms:W3CDTF">2021-10-11T19:05:32Z</dcterms:created>
  <dcterms:modified xsi:type="dcterms:W3CDTF">2021-10-11T19:05:32Z</dcterms:modified>
</cp:coreProperties>
</file>