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training Jonas to become the new receiver?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to be worried or anxious?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Jonas's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a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to be childishly sulky or bad-tempered?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Jonas's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word for a large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cringe or flinch?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has the synonyms worried and upset?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to meet someone face to face with hostile or argumentative intentions?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an act that is against the law, rule, or code of conduct?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newchild that Jonas's family unit cared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has the synonyms carefully and cautiously?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extremely thirsty?</w:t>
            </w:r>
          </w:p>
        </w:tc>
      </w:tr>
    </w:tbl>
    <w:p>
      <w:pPr>
        <w:pStyle w:val="WordBankMedium"/>
      </w:pPr>
      <w:r>
        <w:t xml:space="preserve">   Jonas    </w:t>
      </w:r>
      <w:r>
        <w:t xml:space="preserve">   The Giver    </w:t>
      </w:r>
      <w:r>
        <w:t xml:space="preserve">   Gabriel    </w:t>
      </w:r>
      <w:r>
        <w:t xml:space="preserve">   Lily    </w:t>
      </w:r>
      <w:r>
        <w:t xml:space="preserve">   Asher    </w:t>
      </w:r>
      <w:r>
        <w:t xml:space="preserve">   parched    </w:t>
      </w:r>
      <w:r>
        <w:t xml:space="preserve">   horde    </w:t>
      </w:r>
      <w:r>
        <w:t xml:space="preserve">   warily    </w:t>
      </w:r>
      <w:r>
        <w:t xml:space="preserve">   realm    </w:t>
      </w:r>
      <w:r>
        <w:t xml:space="preserve">   Distraught    </w:t>
      </w:r>
      <w:r>
        <w:t xml:space="preserve">   confronted    </w:t>
      </w:r>
      <w:r>
        <w:t xml:space="preserve">   fret    </w:t>
      </w:r>
      <w:r>
        <w:t xml:space="preserve">   wince    </w:t>
      </w:r>
      <w:r>
        <w:t xml:space="preserve">   petulantly    </w:t>
      </w:r>
      <w:r>
        <w:t xml:space="preserve">   transgression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2021-10-11T19:05:16Z</dcterms:created>
  <dcterms:modified xsi:type="dcterms:W3CDTF">2021-10-11T19:05:16Z</dcterms:modified>
</cp:coreProperties>
</file>