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instructor    </w:t>
      </w:r>
      <w:r>
        <w:t xml:space="preserve">   receiver    </w:t>
      </w:r>
      <w:r>
        <w:t xml:space="preserve">   obediently    </w:t>
      </w:r>
      <w:r>
        <w:t xml:space="preserve">   consciousness    </w:t>
      </w:r>
      <w:r>
        <w:t xml:space="preserve">   customary    </w:t>
      </w:r>
      <w:r>
        <w:t xml:space="preserve">   recreation    </w:t>
      </w:r>
      <w:r>
        <w:t xml:space="preserve">   gradually    </w:t>
      </w:r>
      <w:r>
        <w:t xml:space="preserve">   exchanged    </w:t>
      </w:r>
      <w:r>
        <w:t xml:space="preserve">   committee    </w:t>
      </w:r>
      <w:r>
        <w:t xml:space="preserve">   perceived    </w:t>
      </w:r>
      <w:r>
        <w:t xml:space="preserve">   permitted    </w:t>
      </w:r>
      <w:r>
        <w:t xml:space="preserve">   nondescript    </w:t>
      </w:r>
      <w:r>
        <w:t xml:space="preserve">   annex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Word Search</dc:title>
  <dcterms:created xsi:type="dcterms:W3CDTF">2021-10-11T19:04:08Z</dcterms:created>
  <dcterms:modified xsi:type="dcterms:W3CDTF">2021-10-11T19:04:08Z</dcterms:modified>
</cp:coreProperties>
</file>