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memory    </w:t>
      </w:r>
      <w:r>
        <w:t xml:space="preserve">   asher    </w:t>
      </w:r>
      <w:r>
        <w:t xml:space="preserve">   Sameness    </w:t>
      </w:r>
      <w:r>
        <w:t xml:space="preserve">   Stirrings    </w:t>
      </w:r>
      <w:r>
        <w:t xml:space="preserve">   unit    </w:t>
      </w:r>
      <w:r>
        <w:t xml:space="preserve">   Dystopia    </w:t>
      </w:r>
      <w:r>
        <w:t xml:space="preserve">   Utopia    </w:t>
      </w:r>
      <w:r>
        <w:t xml:space="preserve">   Release    </w:t>
      </w:r>
      <w:r>
        <w:t xml:space="preserve">   Jonas    </w:t>
      </w:r>
      <w:r>
        <w:t xml:space="preserve">   Giver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2021-10-11T19:05:27Z</dcterms:created>
  <dcterms:modified xsi:type="dcterms:W3CDTF">2021-10-11T19:05:27Z</dcterms:modified>
</cp:coreProperties>
</file>