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rosemary    </w:t>
      </w:r>
      <w:r>
        <w:t xml:space="preserve">   family    </w:t>
      </w:r>
      <w:r>
        <w:t xml:space="preserve">   released    </w:t>
      </w:r>
      <w:r>
        <w:t xml:space="preserve">   nurturer    </w:t>
      </w:r>
      <w:r>
        <w:t xml:space="preserve">   twelve    </w:t>
      </w:r>
      <w:r>
        <w:t xml:space="preserve">   volunteer    </w:t>
      </w:r>
      <w:r>
        <w:t xml:space="preserve">   interdependence    </w:t>
      </w:r>
      <w:r>
        <w:t xml:space="preserve">   community    </w:t>
      </w:r>
      <w:r>
        <w:t xml:space="preserve">   dreams    </w:t>
      </w:r>
      <w:r>
        <w:t xml:space="preserve">   ceremony    </w:t>
      </w:r>
      <w:r>
        <w:t xml:space="preserve">   assignment    </w:t>
      </w:r>
      <w:r>
        <w:t xml:space="preserve">   infraction    </w:t>
      </w:r>
      <w:r>
        <w:t xml:space="preserve">   lies    </w:t>
      </w:r>
      <w:r>
        <w:t xml:space="preserve">   sameness    </w:t>
      </w:r>
      <w:r>
        <w:t xml:space="preserve">   memory    </w:t>
      </w:r>
      <w:r>
        <w:t xml:space="preserve">   apple    </w:t>
      </w:r>
      <w:r>
        <w:t xml:space="preserve">   fiona    </w:t>
      </w:r>
      <w:r>
        <w:t xml:space="preserve">   elders    </w:t>
      </w:r>
      <w:r>
        <w:t xml:space="preserve">   gabe    </w:t>
      </w:r>
      <w:r>
        <w:t xml:space="preserve">   asher    </w:t>
      </w:r>
      <w:r>
        <w:t xml:space="preserve">   lily    </w:t>
      </w:r>
      <w:r>
        <w:t xml:space="preserve">   mother    </w:t>
      </w:r>
      <w:r>
        <w:t xml:space="preserve">   father    </w:t>
      </w:r>
      <w:r>
        <w:t xml:space="preserve">   receiver    </w:t>
      </w:r>
      <w:r>
        <w:t xml:space="preserve">   jonas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2021-10-11T19:05:30Z</dcterms:created>
  <dcterms:modified xsi:type="dcterms:W3CDTF">2021-10-11T19:05:30Z</dcterms:modified>
</cp:coreProperties>
</file>