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Giver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Smack    </w:t>
      </w:r>
      <w:r>
        <w:t xml:space="preserve">   Elephant    </w:t>
      </w:r>
      <w:r>
        <w:t xml:space="preserve">   Family Unit    </w:t>
      </w:r>
      <w:r>
        <w:t xml:space="preserve">   Two Children    </w:t>
      </w:r>
      <w:r>
        <w:t xml:space="preserve">   Sled    </w:t>
      </w:r>
      <w:r>
        <w:t xml:space="preserve">   Pale    </w:t>
      </w:r>
      <w:r>
        <w:t xml:space="preserve">   Eleven    </w:t>
      </w:r>
      <w:r>
        <w:t xml:space="preserve">   Color    </w:t>
      </w:r>
      <w:r>
        <w:t xml:space="preserve">   Airplane    </w:t>
      </w:r>
      <w:r>
        <w:t xml:space="preserve">   Music    </w:t>
      </w:r>
      <w:r>
        <w:t xml:space="preserve">   War    </w:t>
      </w:r>
      <w:r>
        <w:t xml:space="preserve">   Death    </w:t>
      </w:r>
      <w:r>
        <w:t xml:space="preserve">   Rosemary    </w:t>
      </w:r>
      <w:r>
        <w:t xml:space="preserve">   Training    </w:t>
      </w:r>
      <w:r>
        <w:t xml:space="preserve">   Feelings    </w:t>
      </w:r>
      <w:r>
        <w:t xml:space="preserve">   Memory    </w:t>
      </w:r>
      <w:r>
        <w:t xml:space="preserve">   Receiver    </w:t>
      </w:r>
      <w:r>
        <w:t xml:space="preserve">   Experience    </w:t>
      </w:r>
      <w:r>
        <w:t xml:space="preserve">   Ceremony    </w:t>
      </w:r>
      <w:r>
        <w:t xml:space="preserve">   Release    </w:t>
      </w:r>
      <w:r>
        <w:t xml:space="preserve">   Nurturers    </w:t>
      </w:r>
      <w:r>
        <w:t xml:space="preserve">   Chief Elder    </w:t>
      </w:r>
      <w:r>
        <w:t xml:space="preserve">   Larissa    </w:t>
      </w:r>
      <w:r>
        <w:t xml:space="preserve">   Asher    </w:t>
      </w:r>
      <w:r>
        <w:t xml:space="preserve">   Gabriel    </w:t>
      </w:r>
      <w:r>
        <w:t xml:space="preserve">   Lily    </w:t>
      </w:r>
      <w:r>
        <w:t xml:space="preserve">   Jonas's Mother    </w:t>
      </w:r>
      <w:r>
        <w:t xml:space="preserve">   Jonas's Father    </w:t>
      </w:r>
      <w:r>
        <w:t xml:space="preserve">   The Giver    </w:t>
      </w:r>
      <w:r>
        <w:t xml:space="preserve">   Jonas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Word Search</dc:title>
  <dcterms:created xsi:type="dcterms:W3CDTF">2021-10-11T19:05:35Z</dcterms:created>
  <dcterms:modified xsi:type="dcterms:W3CDTF">2021-10-11T19:05:35Z</dcterms:modified>
</cp:coreProperties>
</file>