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RELEASE    </w:t>
      </w:r>
      <w:r>
        <w:t xml:space="preserve">   CITIZEN    </w:t>
      </w:r>
      <w:r>
        <w:t xml:space="preserve">   EYES    </w:t>
      </w:r>
      <w:r>
        <w:t xml:space="preserve">   BICYCLE    </w:t>
      </w:r>
      <w:r>
        <w:t xml:space="preserve">   DELIGHT    </w:t>
      </w:r>
      <w:r>
        <w:t xml:space="preserve">   LILY    </w:t>
      </w:r>
      <w:r>
        <w:t xml:space="preserve">   COMFORT OBJECT    </w:t>
      </w:r>
      <w:r>
        <w:t xml:space="preserve">   NURTERER    </w:t>
      </w:r>
      <w:r>
        <w:t xml:space="preserve">   FREEDOM    </w:t>
      </w:r>
      <w:r>
        <w:t xml:space="preserve">   COMMUNITY    </w:t>
      </w:r>
      <w:r>
        <w:t xml:space="preserve">   GIVER    </w:t>
      </w:r>
      <w:r>
        <w:t xml:space="preserve">   JONAS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Word Search</dc:title>
  <dcterms:created xsi:type="dcterms:W3CDTF">2021-10-11T19:05:40Z</dcterms:created>
  <dcterms:modified xsi:type="dcterms:W3CDTF">2021-10-11T19:05:40Z</dcterms:modified>
</cp:coreProperties>
</file>