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apparent    </w:t>
      </w:r>
      <w:r>
        <w:t xml:space="preserve">   efficient    </w:t>
      </w:r>
      <w:r>
        <w:t xml:space="preserve">   emphatically    </w:t>
      </w:r>
      <w:r>
        <w:t xml:space="preserve">   exquisite    </w:t>
      </w:r>
      <w:r>
        <w:t xml:space="preserve">   fugitives    </w:t>
      </w:r>
      <w:r>
        <w:t xml:space="preserve">   impeded    </w:t>
      </w:r>
      <w:r>
        <w:t xml:space="preserve">   meticulously    </w:t>
      </w:r>
      <w:r>
        <w:t xml:space="preserve">   subtle    </w:t>
      </w:r>
      <w:r>
        <w:t xml:space="preserve">   successor    </w:t>
      </w:r>
      <w:r>
        <w:t xml:space="preserve">   vigilant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Word Search </dc:title>
  <dcterms:created xsi:type="dcterms:W3CDTF">2021-10-11T19:05:55Z</dcterms:created>
  <dcterms:modified xsi:type="dcterms:W3CDTF">2021-10-11T19:05:55Z</dcterms:modified>
</cp:coreProperties>
</file>