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Throng    </w:t>
      </w:r>
      <w:r>
        <w:t xml:space="preserve">   Exhilarating    </w:t>
      </w:r>
      <w:r>
        <w:t xml:space="preserve">   Integral    </w:t>
      </w:r>
      <w:r>
        <w:t xml:space="preserve">   Excruciating    </w:t>
      </w:r>
      <w:r>
        <w:t xml:space="preserve">   Fleeting    </w:t>
      </w:r>
      <w:r>
        <w:t xml:space="preserve">   Annex    </w:t>
      </w:r>
      <w:r>
        <w:t xml:space="preserve">   Torrent    </w:t>
      </w:r>
      <w:r>
        <w:t xml:space="preserve">   Jaunty    </w:t>
      </w:r>
      <w:r>
        <w:t xml:space="preserve">   Transmitting    </w:t>
      </w:r>
      <w:r>
        <w:t xml:space="preserve">   Exemption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2021-10-11T19:04:30Z</dcterms:created>
  <dcterms:modified xsi:type="dcterms:W3CDTF">2021-10-11T19:04:30Z</dcterms:modified>
</cp:coreProperties>
</file>