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Giver, Word Search</w:t>
      </w:r>
    </w:p>
    <w:p>
      <w:pPr>
        <w:pStyle w:val="Questions"/>
      </w:pPr>
      <w:r>
        <w:t xml:space="preserve">1. TREACCEELP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CDHETERW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LUEURF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TAHIAPYLMCLE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IAUDNLG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DEEUMGTNA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LVAGNTII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HAPRDAAZH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LPRIE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AREGEM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HTEALRYG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EPIDME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HIEWTR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NLNAUBEDEUR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SUAGASE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Giver, Word Search</dc:title>
  <dcterms:created xsi:type="dcterms:W3CDTF">2021-10-11T19:04:46Z</dcterms:created>
  <dcterms:modified xsi:type="dcterms:W3CDTF">2021-10-11T19:04:46Z</dcterms:modified>
</cp:coreProperties>
</file>