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"The Giver"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VISIONS    </w:t>
      </w:r>
      <w:r>
        <w:t xml:space="preserve">   THEGIVER    </w:t>
      </w:r>
      <w:r>
        <w:t xml:space="preserve">   THECHIEFELDER    </w:t>
      </w:r>
      <w:r>
        <w:t xml:space="preserve">   SAMENESS    </w:t>
      </w:r>
      <w:r>
        <w:t xml:space="preserve">   RULES    </w:t>
      </w:r>
      <w:r>
        <w:t xml:space="preserve">   RELEASED    </w:t>
      </w:r>
      <w:r>
        <w:t xml:space="preserve">   RECEIVEROFMEMORY    </w:t>
      </w:r>
      <w:r>
        <w:t xml:space="preserve">   PRECISION    </w:t>
      </w:r>
      <w:r>
        <w:t xml:space="preserve">   NURTURINGCENTER    </w:t>
      </w:r>
      <w:r>
        <w:t xml:space="preserve">   NEWCHILDREN    </w:t>
      </w:r>
      <w:r>
        <w:t xml:space="preserve">   LARISSA    </w:t>
      </w:r>
      <w:r>
        <w:t xml:space="preserve">   JONAS    </w:t>
      </w:r>
      <w:r>
        <w:t xml:space="preserve">   HOUSEOFOLD    </w:t>
      </w:r>
      <w:r>
        <w:t xml:space="preserve">   GABRIEL    </w:t>
      </w:r>
      <w:r>
        <w:t xml:space="preserve">   FIONA    </w:t>
      </w:r>
      <w:r>
        <w:t xml:space="preserve">   FAMILYUNIT    </w:t>
      </w:r>
      <w:r>
        <w:t xml:space="preserve">   EMOTIONLESS    </w:t>
      </w:r>
      <w:r>
        <w:t xml:space="preserve">   ELSEWHERE    </w:t>
      </w:r>
      <w:r>
        <w:t xml:space="preserve">   ELDERS    </w:t>
      </w:r>
      <w:r>
        <w:t xml:space="preserve">   COLOR    </w:t>
      </w:r>
      <w:r>
        <w:t xml:space="preserve">   CEREMONY    </w:t>
      </w:r>
      <w:r>
        <w:t xml:space="preserve">   BOUNDARYOFMEMORY    </w:t>
      </w:r>
      <w:r>
        <w:t xml:space="preserve">   BIRTHMOTHER    </w:t>
      </w:r>
      <w:r>
        <w:t xml:space="preserve">   ASHER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Giver"  Word Search</dc:title>
  <dcterms:created xsi:type="dcterms:W3CDTF">2021-10-10T23:51:47Z</dcterms:created>
  <dcterms:modified xsi:type="dcterms:W3CDTF">2021-10-10T23:51:47Z</dcterms:modified>
</cp:coreProperties>
</file>