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transgressions    </w:t>
      </w:r>
      <w:r>
        <w:t xml:space="preserve">   burdensome    </w:t>
      </w:r>
      <w:r>
        <w:t xml:space="preserve">   wincing    </w:t>
      </w:r>
      <w:r>
        <w:t xml:space="preserve">   grotesquely    </w:t>
      </w:r>
      <w:r>
        <w:t xml:space="preserve">   befit    </w:t>
      </w:r>
      <w:r>
        <w:t xml:space="preserve">   reluctantly    </w:t>
      </w:r>
      <w:r>
        <w:t xml:space="preserve">   distraught    </w:t>
      </w:r>
      <w:r>
        <w:t xml:space="preserve">   dumbfounded    </w:t>
      </w:r>
      <w:r>
        <w:t xml:space="preserve">   ominous    </w:t>
      </w:r>
      <w:r>
        <w:t xml:space="preserve">   Obsolete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2021-10-11T19:04:56Z</dcterms:created>
  <dcterms:modified xsi:type="dcterms:W3CDTF">2021-10-11T19:04:56Z</dcterms:modified>
</cp:coreProperties>
</file>