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vibrancy    </w:t>
      </w:r>
      <w:r>
        <w:t xml:space="preserve">   disquieting    </w:t>
      </w:r>
      <w:r>
        <w:t xml:space="preserve">   rehabilitation    </w:t>
      </w:r>
      <w:r>
        <w:t xml:space="preserve">   benign    </w:t>
      </w:r>
      <w:r>
        <w:t xml:space="preserve">   indolent    </w:t>
      </w:r>
      <w:r>
        <w:t xml:space="preserve">   serene    </w:t>
      </w:r>
      <w:r>
        <w:t xml:space="preserve">   rueful    </w:t>
      </w:r>
      <w:r>
        <w:t xml:space="preserve">   solemn    </w:t>
      </w:r>
      <w:r>
        <w:t xml:space="preserve">   somber    </w:t>
      </w:r>
      <w:r>
        <w:t xml:space="preserve">   ironic    </w:t>
      </w:r>
      <w:r>
        <w:t xml:space="preserve">   sleek    </w:t>
      </w:r>
      <w:r>
        <w:t xml:space="preserve">   adherence    </w:t>
      </w:r>
      <w:r>
        <w:t xml:space="preserve">   vital    </w:t>
      </w:r>
      <w:r>
        <w:t xml:space="preserve">   frigid    </w:t>
      </w:r>
      <w:r>
        <w:t xml:space="preserve">   hone    </w:t>
      </w:r>
      <w:r>
        <w:t xml:space="preserve">   warily    </w:t>
      </w:r>
      <w:r>
        <w:t xml:space="preserve">   jaunty    </w:t>
      </w:r>
      <w:r>
        <w:t xml:space="preserve">   strewn    </w:t>
      </w:r>
      <w:r>
        <w:t xml:space="preserve">   expertise    </w:t>
      </w:r>
      <w:r>
        <w:t xml:space="preserve">   permeated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2021-10-11T19:04:00Z</dcterms:created>
  <dcterms:modified xsi:type="dcterms:W3CDTF">2021-10-11T19:04:00Z</dcterms:modified>
</cp:coreProperties>
</file>