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Acquisition    </w:t>
      </w:r>
      <w:r>
        <w:t xml:space="preserve">   Bewilderment    </w:t>
      </w:r>
      <w:r>
        <w:t xml:space="preserve">   Chastisement    </w:t>
      </w:r>
      <w:r>
        <w:t xml:space="preserve">   Meticulously    </w:t>
      </w:r>
      <w:r>
        <w:t xml:space="preserve">   Petulantly    </w:t>
      </w:r>
      <w:r>
        <w:t xml:space="preserve">   Precision    </w:t>
      </w:r>
      <w:r>
        <w:t xml:space="preserve">   Quizzically    </w:t>
      </w:r>
      <w:r>
        <w:t xml:space="preserve">   Vague    </w:t>
      </w:r>
      <w:r>
        <w:t xml:space="preserve">   Wincing    </w:t>
      </w:r>
      <w:r>
        <w:t xml:space="preserve">   Wriggled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2021-10-11T19:05:12Z</dcterms:created>
  <dcterms:modified xsi:type="dcterms:W3CDTF">2021-10-11T19:05:12Z</dcterms:modified>
</cp:coreProperties>
</file>