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 interdependence    </w:t>
      </w:r>
      <w:r>
        <w:t xml:space="preserve">   absolete    </w:t>
      </w:r>
      <w:r>
        <w:t xml:space="preserve">   apprehensive    </w:t>
      </w:r>
      <w:r>
        <w:t xml:space="preserve">   beckoning    </w:t>
      </w:r>
      <w:r>
        <w:t xml:space="preserve">   distraught    </w:t>
      </w:r>
      <w:r>
        <w:t xml:space="preserve">   droning    </w:t>
      </w:r>
      <w:r>
        <w:t xml:space="preserve">   excruciating    </w:t>
      </w:r>
      <w:r>
        <w:t xml:space="preserve">   exhilarating    </w:t>
      </w:r>
      <w:r>
        <w:t xml:space="preserve">   fidgeted    </w:t>
      </w:r>
      <w:r>
        <w:t xml:space="preserve">   fugitives    </w:t>
      </w:r>
      <w:r>
        <w:t xml:space="preserve">   invigorating    </w:t>
      </w:r>
      <w:r>
        <w:t xml:space="preserve">   ironic    </w:t>
      </w:r>
      <w:r>
        <w:t xml:space="preserve">   jeering    </w:t>
      </w:r>
      <w:r>
        <w:t xml:space="preserve">   languid    </w:t>
      </w:r>
      <w:r>
        <w:t xml:space="preserve">   reluctantly    </w:t>
      </w:r>
      <w:r>
        <w:t xml:space="preserve">   reprieve    </w:t>
      </w:r>
      <w:r>
        <w:t xml:space="preserve">   rueful    </w:t>
      </w:r>
      <w:r>
        <w:t xml:space="preserve">   scrupulously    </w:t>
      </w:r>
      <w:r>
        <w:t xml:space="preserve">   sinuous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2021-10-11T19:04:03Z</dcterms:created>
  <dcterms:modified xsi:type="dcterms:W3CDTF">2021-10-11T19:04:03Z</dcterms:modified>
</cp:coreProperties>
</file>