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wryly    </w:t>
      </w:r>
      <w:r>
        <w:t xml:space="preserve">   dumbfounded    </w:t>
      </w:r>
      <w:r>
        <w:t xml:space="preserve">   admonition    </w:t>
      </w:r>
      <w:r>
        <w:t xml:space="preserve">   commerce    </w:t>
      </w:r>
      <w:r>
        <w:t xml:space="preserve">   wincing    </w:t>
      </w:r>
      <w:r>
        <w:t xml:space="preserve">   obsolete    </w:t>
      </w:r>
      <w:r>
        <w:t xml:space="preserve">   glee    </w:t>
      </w:r>
      <w:r>
        <w:t xml:space="preserve">   torrent    </w:t>
      </w:r>
      <w:r>
        <w:t xml:space="preserve">   apprehensively    </w:t>
      </w:r>
      <w:r>
        <w:t xml:space="preserve">   successor    </w:t>
      </w:r>
      <w:r>
        <w:t xml:space="preserve">   alcove    </w:t>
      </w:r>
      <w:r>
        <w:t xml:space="preserve">   origin    </w:t>
      </w:r>
      <w:r>
        <w:t xml:space="preserve">   integral    </w:t>
      </w:r>
      <w:r>
        <w:t xml:space="preserve">   relish    </w:t>
      </w:r>
      <w:r>
        <w:t xml:space="preserve">   dismounting    </w:t>
      </w:r>
      <w:r>
        <w:t xml:space="preserve">   throng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2021-10-11T19:03:55Z</dcterms:created>
  <dcterms:modified xsi:type="dcterms:W3CDTF">2021-10-11T19:03:55Z</dcterms:modified>
</cp:coreProperties>
</file>