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approach    </w:t>
      </w:r>
      <w:r>
        <w:t xml:space="preserve">   appropriate    </w:t>
      </w:r>
      <w:r>
        <w:t xml:space="preserve">   attentive    </w:t>
      </w:r>
      <w:r>
        <w:t xml:space="preserve">   beckoning    </w:t>
      </w:r>
      <w:r>
        <w:t xml:space="preserve">   capacity    </w:t>
      </w:r>
      <w:r>
        <w:t xml:space="preserve">   chant    </w:t>
      </w:r>
      <w:r>
        <w:t xml:space="preserve">   confused    </w:t>
      </w:r>
      <w:r>
        <w:t xml:space="preserve">   contribute    </w:t>
      </w:r>
      <w:r>
        <w:t xml:space="preserve">   desperate    </w:t>
      </w:r>
      <w:r>
        <w:t xml:space="preserve">   disgrace    </w:t>
      </w:r>
      <w:r>
        <w:t xml:space="preserve">   distract    </w:t>
      </w:r>
      <w:r>
        <w:t xml:space="preserve">   distracted    </w:t>
      </w:r>
      <w:r>
        <w:t xml:space="preserve">   essential    </w:t>
      </w:r>
      <w:r>
        <w:t xml:space="preserve">   fascinate    </w:t>
      </w:r>
      <w:r>
        <w:t xml:space="preserve">   fascinated    </w:t>
      </w:r>
      <w:r>
        <w:t xml:space="preserve">   frustration    </w:t>
      </w:r>
      <w:r>
        <w:t xml:space="preserve">   ironic    </w:t>
      </w:r>
      <w:r>
        <w:t xml:space="preserve">   navigational    </w:t>
      </w:r>
      <w:r>
        <w:t xml:space="preserve">   opportunity    </w:t>
      </w:r>
      <w:r>
        <w:t xml:space="preserve">   palpable    </w:t>
      </w:r>
      <w:r>
        <w:t xml:space="preserve">   ponder    </w:t>
      </w:r>
      <w:r>
        <w:t xml:space="preserve">   pondered    </w:t>
      </w:r>
      <w:r>
        <w:t xml:space="preserve">   prominent    </w:t>
      </w:r>
      <w:r>
        <w:t xml:space="preserve">   rare    </w:t>
      </w:r>
      <w:r>
        <w:t xml:space="preserve">   rarely    </w:t>
      </w:r>
      <w:r>
        <w:t xml:space="preserve">   recollection    </w:t>
      </w:r>
      <w:r>
        <w:t xml:space="preserve">   release    </w:t>
      </w:r>
      <w:r>
        <w:t xml:space="preserve">   straightforward    </w:t>
      </w:r>
      <w:r>
        <w:t xml:space="preserve">   supplementary    </w:t>
      </w:r>
      <w:r>
        <w:t xml:space="preserve">   sympathetic    </w:t>
      </w:r>
      <w:r>
        <w:t xml:space="preserve">   tunic    </w:t>
      </w:r>
      <w:r>
        <w:t xml:space="preserve">   wheedle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2021-10-11T19:03:57Z</dcterms:created>
  <dcterms:modified xsi:type="dcterms:W3CDTF">2021-10-11T19:03:57Z</dcterms:modified>
</cp:coreProperties>
</file>