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</w:t>
      </w:r>
    </w:p>
    <w:p>
      <w:pPr>
        <w:pStyle w:val="Questions"/>
      </w:pPr>
      <w:r>
        <w:t xml:space="preserve">1. ENSEER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USGRTATHID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RDEEHA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RNSIEASGNSOTR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GENIITUR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AHPTYME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TEPTIUDA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EUTURRN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ATHSESIC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ELHROCT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2021-10-11T19:04:20Z</dcterms:created>
  <dcterms:modified xsi:type="dcterms:W3CDTF">2021-10-11T19:04:20Z</dcterms:modified>
</cp:coreProperties>
</file>