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calm, peaceful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serene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learn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acquisition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the feelings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intricate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stay attached to (belief or surface)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criticize or descipline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palpable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gleeful chuckle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chortle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 and noticeable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chastise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unsure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remarkable or exceptional person; prodigy; or wonder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knowledge, learning or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phenomenon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voluntarily cease to keep or claim, give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learning or developing of a skill, habit or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ignorance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an obligation or liability imposed on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relinquish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complicated or detailed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apprehensive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2021-10-11T19:04:22Z</dcterms:created>
  <dcterms:modified xsi:type="dcterms:W3CDTF">2021-10-11T19:04:22Z</dcterms:modified>
</cp:coreProperties>
</file>