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by Lois Lowry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prohibited    </w:t>
      </w:r>
      <w:r>
        <w:t xml:space="preserve">   asher    </w:t>
      </w:r>
      <w:r>
        <w:t xml:space="preserve">   fiona    </w:t>
      </w:r>
      <w:r>
        <w:t xml:space="preserve">   lowry    </w:t>
      </w:r>
      <w:r>
        <w:t xml:space="preserve">   bicycle    </w:t>
      </w:r>
      <w:r>
        <w:t xml:space="preserve">   receiver    </w:t>
      </w:r>
      <w:r>
        <w:t xml:space="preserve">   giver    </w:t>
      </w:r>
      <w:r>
        <w:t xml:space="preserve">   gabriel    </w:t>
      </w:r>
      <w:r>
        <w:t xml:space="preserve">   jonas    </w:t>
      </w:r>
      <w:r>
        <w:t xml:space="preserve">   dwelling    </w:t>
      </w:r>
      <w:r>
        <w:t xml:space="preserve">   unit    </w:t>
      </w:r>
      <w:r>
        <w:t xml:space="preserve">   yearning    </w:t>
      </w:r>
      <w:r>
        <w:t xml:space="preserve">   violation    </w:t>
      </w:r>
      <w:r>
        <w:t xml:space="preserve">   transmit    </w:t>
      </w:r>
      <w:r>
        <w:t xml:space="preserve">   solomn    </w:t>
      </w:r>
      <w:r>
        <w:t xml:space="preserve">   honour    </w:t>
      </w:r>
      <w:r>
        <w:t xml:space="preserve">   precision    </w:t>
      </w:r>
      <w:r>
        <w:t xml:space="preserve">   monitored    </w:t>
      </w:r>
      <w:r>
        <w:t xml:space="preserve">   meticulous    </w:t>
      </w:r>
      <w:r>
        <w:t xml:space="preserve">   fugitives    </w:t>
      </w:r>
      <w:r>
        <w:t xml:space="preserve">   exempted    </w:t>
      </w:r>
      <w:r>
        <w:t xml:space="preserve">   destination    </w:t>
      </w:r>
      <w:r>
        <w:t xml:space="preserve">   dejected    </w:t>
      </w:r>
      <w:r>
        <w:t xml:space="preserve">   counsel    </w:t>
      </w:r>
      <w:r>
        <w:t xml:space="preserve">   chastise    </w:t>
      </w:r>
      <w:r>
        <w:t xml:space="preserve">   buoyancy    </w:t>
      </w:r>
      <w:r>
        <w:t xml:space="preserve">   apprehensive    </w:t>
      </w:r>
      <w:r>
        <w:t xml:space="preserve">   annex    </w:t>
      </w:r>
      <w:r>
        <w:t xml:space="preserve">   anguish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by Lois Lowry</dc:title>
  <dcterms:created xsi:type="dcterms:W3CDTF">2021-10-11T19:04:47Z</dcterms:created>
  <dcterms:modified xsi:type="dcterms:W3CDTF">2021-10-11T19:04:47Z</dcterms:modified>
</cp:coreProperties>
</file>