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month do the children collectively grow older???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baby that Jonas steals/saves?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Jonas's mentor? (title he gives Jonas)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Lily's comfort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Giver's favourite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end, what is waiting at the top of the hill for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colour Jonas sees?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first failed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assignment  does Jonas's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age you get your assignment?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department does Jonas's mother work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assignment Jonas was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next book, that comes after the Giver?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Jonas feel about the ceremony of twelve?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pilot who flew over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Giver believe us the worst part of keeping the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mode of transport the community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Upon assignment, which age group is Asher be the instructor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Jonas's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memory Jonas receives?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2021-10-11T19:04:04Z</dcterms:created>
  <dcterms:modified xsi:type="dcterms:W3CDTF">2021-10-11T19:04:04Z</dcterms:modified>
</cp:coreProperties>
</file>