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Giver    </w:t>
      </w:r>
      <w:r>
        <w:t xml:space="preserve">   Gabe    </w:t>
      </w:r>
      <w:r>
        <w:t xml:space="preserve">   Chief elder    </w:t>
      </w:r>
      <w:r>
        <w:t xml:space="preserve">   Rose merry    </w:t>
      </w:r>
      <w:r>
        <w:t xml:space="preserve">   Asher    </w:t>
      </w:r>
      <w:r>
        <w:t xml:space="preserve">   Fiona    </w:t>
      </w:r>
      <w:r>
        <w:t xml:space="preserve">   Louis lowry    </w:t>
      </w:r>
      <w:r>
        <w:t xml:space="preserve">   Memories    </w:t>
      </w:r>
      <w:r>
        <w:t xml:space="preserve">   Apple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2021-10-11T19:04:07Z</dcterms:created>
  <dcterms:modified xsi:type="dcterms:W3CDTF">2021-10-11T19:04:07Z</dcterms:modified>
</cp:coreProperties>
</file>