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chapter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distinctive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laugh in a breathy, gleeful way; chuckle.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attracted to a place, person,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calm, peaceful, and untroubled.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natural ability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happening in the opposite way to what is expected, and typically causing wry amusement because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violation or infringement of a law or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deeply upset and agitated.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 intense as to seem almost tangible.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deep understanding of a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that goes against a law, rule, or code of conduct; an offense.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secret plans to do something illicit or detrimental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rebuke or reprimand severely.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obscure or mysterious.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attachment or commitment to a person, cause, or belief.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anxious or fearful that something bad or unpleasant will happen.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chapter 1-5</dc:title>
  <dcterms:created xsi:type="dcterms:W3CDTF">2021-10-11T19:05:11Z</dcterms:created>
  <dcterms:modified xsi:type="dcterms:W3CDTF">2021-10-11T19:05:11Z</dcterms:modified>
</cp:coreProperties>
</file>