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chapters 11-13</w:t>
      </w:r>
    </w:p>
    <w:p>
      <w:pPr>
        <w:pStyle w:val="Questions"/>
      </w:pPr>
      <w:r>
        <w:t xml:space="preserve">1. RIDFIG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RTTEORN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YTNEEVLTITA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OSBEELTO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EIERCPEV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IONNDOTAIM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CICTPAYA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EICPRSE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IULNCSOCON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OCHAS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chapters 11-13</dc:title>
  <dcterms:created xsi:type="dcterms:W3CDTF">2021-10-11T19:05:31Z</dcterms:created>
  <dcterms:modified xsi:type="dcterms:W3CDTF">2021-10-11T19:05:31Z</dcterms:modified>
</cp:coreProperties>
</file>