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Giver" chapters 1-5 Vocab.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real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honor or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Refreshment,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no outstanding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steering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Told with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Gotten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Sorrow for doing something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Giver" chapters 1-5 Vocab. Puzzle</dc:title>
  <dcterms:created xsi:type="dcterms:W3CDTF">2021-10-10T23:51:58Z</dcterms:created>
  <dcterms:modified xsi:type="dcterms:W3CDTF">2021-10-10T23:51:58Z</dcterms:modified>
</cp:coreProperties>
</file>