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'The Giver' chapters 2-5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violation, the breaking of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no real distinguishing features, hard 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 and peaceful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sorry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do or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Chuckled, laughed a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Giver' chapters 2-5</dc:title>
  <dcterms:created xsi:type="dcterms:W3CDTF">2021-10-10T23:48:37Z</dcterms:created>
  <dcterms:modified xsi:type="dcterms:W3CDTF">2021-10-10T23:48:37Z</dcterms:modified>
</cp:coreProperties>
</file>