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Jonas gave Gabe this kind of memory to help Gabe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intensify or increase the value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Jonas was this when his father killed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Jonas was this when was escaping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Uncertain; Jonas was this when he got chose to be the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Receiver was very important ;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Anxious or fearful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Jonas did not know what he wanted or hoped to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Giver was this when he gave Rosemary terrible memories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Jonas was this when they skipped his number to announce their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every case or on every occasion;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Giver and Jonas did this when they planned for Jonas to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community did not want Jonas's family to feel this for Gabe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boy wore this in the community</w:t>
            </w:r>
          </w:p>
        </w:tc>
      </w:tr>
    </w:tbl>
    <w:p>
      <w:pPr>
        <w:pStyle w:val="WordBankMedium"/>
      </w:pPr>
      <w:r>
        <w:t xml:space="preserve">   Aspiring     </w:t>
      </w:r>
      <w:r>
        <w:t xml:space="preserve">    Distraught     </w:t>
      </w:r>
      <w:r>
        <w:t xml:space="preserve">   Prominent     </w:t>
      </w:r>
      <w:r>
        <w:t xml:space="preserve">   Pondered     </w:t>
      </w:r>
      <w:r>
        <w:t xml:space="preserve">   Adherence    </w:t>
      </w:r>
      <w:r>
        <w:t xml:space="preserve">   Bewildered     </w:t>
      </w:r>
      <w:r>
        <w:t xml:space="preserve">   Remorse     </w:t>
      </w:r>
      <w:r>
        <w:t xml:space="preserve">   Serene    </w:t>
      </w:r>
      <w:r>
        <w:t xml:space="preserve">   Hasten    </w:t>
      </w:r>
      <w:r>
        <w:t xml:space="preserve">   Tunic    </w:t>
      </w:r>
      <w:r>
        <w:t xml:space="preserve">   Vague    </w:t>
      </w:r>
      <w:r>
        <w:t xml:space="preserve">   Chortled    </w:t>
      </w:r>
      <w:r>
        <w:t xml:space="preserve">   Enhance    </w:t>
      </w:r>
      <w:r>
        <w:t xml:space="preserve">   Invariably     </w:t>
      </w:r>
      <w:r>
        <w:t xml:space="preserve">   Apprehensive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</dc:title>
  <dcterms:created xsi:type="dcterms:W3CDTF">2021-10-11T19:04:36Z</dcterms:created>
  <dcterms:modified xsi:type="dcterms:W3CDTF">2021-10-11T19:04:36Z</dcterms:modified>
</cp:coreProperties>
</file>