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Precision    </w:t>
      </w:r>
      <w:r>
        <w:t xml:space="preserve">   Impose    </w:t>
      </w:r>
      <w:r>
        <w:t xml:space="preserve">   Profound    </w:t>
      </w:r>
      <w:r>
        <w:t xml:space="preserve">   Solemnly    </w:t>
      </w:r>
      <w:r>
        <w:t xml:space="preserve">   Exasperated    </w:t>
      </w:r>
      <w:r>
        <w:t xml:space="preserve">   Scrupulous    </w:t>
      </w:r>
      <w:r>
        <w:t xml:space="preserve">   Correspond    </w:t>
      </w:r>
      <w:r>
        <w:t xml:space="preserve">   Meticulous    </w:t>
      </w:r>
      <w:r>
        <w:t xml:space="preserve">   Unaccustomed    </w:t>
      </w:r>
      <w:r>
        <w:t xml:space="preserve">   Distinguished    </w:t>
      </w:r>
      <w:r>
        <w:t xml:space="preserve">   Violation    </w:t>
      </w:r>
      <w:r>
        <w:t xml:space="preserve">   Infringe    </w:t>
      </w:r>
      <w:r>
        <w:t xml:space="preserve">   Transgression    </w:t>
      </w:r>
      <w:r>
        <w:t xml:space="preserve">   Dutiful    </w:t>
      </w:r>
      <w:r>
        <w:t xml:space="preserve">   Somber    </w:t>
      </w:r>
      <w:r>
        <w:t xml:space="preserve">   Exuberant    </w:t>
      </w:r>
      <w:r>
        <w:t xml:space="preserve">   Accompanied    </w:t>
      </w:r>
      <w:r>
        <w:t xml:space="preserve">   Relinquished    </w:t>
      </w:r>
      <w:r>
        <w:t xml:space="preserve">   Inadequate    </w:t>
      </w:r>
      <w:r>
        <w:t xml:space="preserve">   Reprieve    </w:t>
      </w:r>
      <w:r>
        <w:t xml:space="preserve">   Emblem    </w:t>
      </w:r>
      <w:r>
        <w:t xml:space="preserve">   Interdependence    </w:t>
      </w:r>
      <w:r>
        <w:t xml:space="preserve">   Reluctant    </w:t>
      </w:r>
      <w:r>
        <w:t xml:space="preserve">   Infraction    </w:t>
      </w:r>
      <w:r>
        <w:t xml:space="preserve">   aptitude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2021-10-11T19:04:10Z</dcterms:created>
  <dcterms:modified xsi:type="dcterms:W3CDTF">2021-10-11T19:04:10Z</dcterms:modified>
</cp:coreProperties>
</file>