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asher    </w:t>
      </w:r>
      <w:r>
        <w:t xml:space="preserve">   assignments    </w:t>
      </w:r>
      <w:r>
        <w:t xml:space="preserve">   bicycle    </w:t>
      </w:r>
      <w:r>
        <w:t xml:space="preserve">   Chief elder    </w:t>
      </w:r>
      <w:r>
        <w:t xml:space="preserve">   colour    </w:t>
      </w:r>
      <w:r>
        <w:t xml:space="preserve">   dwelling    </w:t>
      </w:r>
      <w:r>
        <w:t xml:space="preserve">   Fiona    </w:t>
      </w:r>
      <w:r>
        <w:t xml:space="preserve">   gabriel    </w:t>
      </w:r>
      <w:r>
        <w:t xml:space="preserve">   giver    </w:t>
      </w:r>
      <w:r>
        <w:t xml:space="preserve">   hearing beyond    </w:t>
      </w:r>
      <w:r>
        <w:t xml:space="preserve">   jonas    </w:t>
      </w:r>
      <w:r>
        <w:t xml:space="preserve">   Lily    </w:t>
      </w:r>
      <w:r>
        <w:t xml:space="preserve">   memories    </w:t>
      </w:r>
      <w:r>
        <w:t xml:space="preserve">   newborn    </w:t>
      </w:r>
      <w:r>
        <w:t xml:space="preserve">   perfect    </w:t>
      </w:r>
      <w:r>
        <w:t xml:space="preserve">   pills    </w:t>
      </w:r>
      <w:r>
        <w:t xml:space="preserve">   receiver    </w:t>
      </w:r>
      <w:r>
        <w:t xml:space="preserve">   red    </w:t>
      </w:r>
      <w:r>
        <w:t xml:space="preserve">   released    </w:t>
      </w:r>
      <w:r>
        <w:t xml:space="preserve">   rules    </w:t>
      </w:r>
      <w:r>
        <w:t xml:space="preserve">   seeing beyond    </w:t>
      </w:r>
      <w:r>
        <w:t xml:space="preserve">   snow    </w:t>
      </w:r>
      <w:r>
        <w:t xml:space="preserve">   stirrings    </w:t>
      </w:r>
      <w:r>
        <w:t xml:space="preserve">   twelve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2021-10-11T19:04:13Z</dcterms:created>
  <dcterms:modified xsi:type="dcterms:W3CDTF">2021-10-11T19:04:13Z</dcterms:modified>
</cp:coreProperties>
</file>