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longer produced or used; 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throughout (something); pervade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act of scolding or punishing 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act of scolding or punishing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insolent or rude in speech/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distinctive or interesting features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unusual event or circumstance.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densely packed crowd of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natural ability to do something</w:t>
            </w:r>
          </w:p>
        </w:tc>
      </w:tr>
    </w:tbl>
    <w:p>
      <w:pPr>
        <w:pStyle w:val="WordBankLarge"/>
      </w:pPr>
      <w:r>
        <w:t xml:space="preserve">   APTITUDE    </w:t>
      </w:r>
      <w:r>
        <w:t xml:space="preserve">   OBSOLETE    </w:t>
      </w:r>
      <w:r>
        <w:t xml:space="preserve">   CHASTISEMENT    </w:t>
      </w:r>
      <w:r>
        <w:t xml:space="preserve">   PHENOMENON    </w:t>
      </w:r>
      <w:r>
        <w:t xml:space="preserve">   METICULOUSLY     </w:t>
      </w:r>
      <w:r>
        <w:t xml:space="preserve">   ASSUAGE    </w:t>
      </w:r>
      <w:r>
        <w:t xml:space="preserve">   PETULANTLY     </w:t>
      </w:r>
      <w:r>
        <w:t xml:space="preserve">   NONDESCRIPT    </w:t>
      </w:r>
      <w:r>
        <w:t xml:space="preserve">   THRONG    </w:t>
      </w:r>
      <w:r>
        <w:t xml:space="preserve">   PERMEATE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2021-10-11T19:04:09Z</dcterms:created>
  <dcterms:modified xsi:type="dcterms:W3CDTF">2021-10-11T19:04:09Z</dcterms:modified>
</cp:coreProperties>
</file>