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morning ritual what does the family discuss?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Lily in the first five chapters?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character's best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Lily's comfort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Jonas and Asher throw while playing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baby that the family brings home at the beginning of the books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job did Jonas do while volunteering at the house of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start of the book, how does Jonas feel about the ceremony of twelve?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Jonas's Dad's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stirrings?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are in each family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ceremony for new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evening ritual what does the family discuss?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Jonas in the first five chapters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is the last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the books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nurturer takes care of Gabriel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take to make the stirrings go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Jonas's stirring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main charecter's little sister's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2021-10-11T19:04:13Z</dcterms:created>
  <dcterms:modified xsi:type="dcterms:W3CDTF">2021-10-11T19:04:13Z</dcterms:modified>
</cp:coreProperties>
</file>