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thanked    </w:t>
      </w:r>
      <w:r>
        <w:t xml:space="preserve">   official    </w:t>
      </w:r>
      <w:r>
        <w:t xml:space="preserve">   dad    </w:t>
      </w:r>
      <w:r>
        <w:t xml:space="preserve">   mum    </w:t>
      </w:r>
      <w:r>
        <w:t xml:space="preserve">   asher    </w:t>
      </w:r>
      <w:r>
        <w:t xml:space="preserve">   lilly    </w:t>
      </w:r>
      <w:r>
        <w:t xml:space="preserve">   jonas    </w:t>
      </w:r>
      <w:r>
        <w:t xml:space="preserve">   bicycle    </w:t>
      </w:r>
      <w:r>
        <w:t xml:space="preserve">   distribution    </w:t>
      </w:r>
      <w:r>
        <w:t xml:space="preserve">   community    </w:t>
      </w:r>
      <w:r>
        <w:t xml:space="preserve">   structures    </w:t>
      </w:r>
      <w:r>
        <w:t xml:space="preserve">   governed    </w:t>
      </w:r>
      <w:r>
        <w:t xml:space="preserve">   dwellings    </w:t>
      </w:r>
      <w:r>
        <w:t xml:space="preserve">   Giver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2021-10-11T19:04:20Z</dcterms:created>
  <dcterms:modified xsi:type="dcterms:W3CDTF">2021-10-11T19:04:20Z</dcterms:modified>
</cp:coreProperties>
</file>