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Giver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Jonas’s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person transferred memories to Jonas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people have never felt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outside of the community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name of the baby that Jonas saved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did Gabe think was a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People could not see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month of the ceremony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Adults took a pill for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At what age do children get new clothing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Givers daughter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Gabe’s comfort object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setting of The Giver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Jonas’s best fiend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Jonas asked his parents if they felt this for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Lily’s comfort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did people move in the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Jonas could not ask for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color Jonas saw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Jonas found this at the top of the hill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Giver</dc:title>
  <dcterms:created xsi:type="dcterms:W3CDTF">2021-10-11T19:04:15Z</dcterms:created>
  <dcterms:modified xsi:type="dcterms:W3CDTF">2021-10-11T19:04:15Z</dcterms:modified>
</cp:coreProperties>
</file>