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section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Calm, peaceful, and untroubled.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gain an understanding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Utterly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attracted to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Happening in the opposite way that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been deserted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tendency to get quickly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or senior figure 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goes against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Arouse the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prescribed order of preforming a ceremony</w:t>
            </w:r>
          </w:p>
        </w:tc>
      </w:tr>
    </w:tbl>
    <w:p>
      <w:pPr>
        <w:pStyle w:val="WordBankMedium"/>
      </w:pPr>
      <w:r>
        <w:t xml:space="preserve">   Intrigued    </w:t>
      </w:r>
      <w:r>
        <w:t xml:space="preserve">   Abandoned    </w:t>
      </w:r>
      <w:r>
        <w:t xml:space="preserve">   Elders    </w:t>
      </w:r>
      <w:r>
        <w:t xml:space="preserve">   Serene    </w:t>
      </w:r>
      <w:r>
        <w:t xml:space="preserve">   Distraught    </w:t>
      </w:r>
      <w:r>
        <w:t xml:space="preserve">   Apprehensive    </w:t>
      </w:r>
      <w:r>
        <w:t xml:space="preserve">   Insight    </w:t>
      </w:r>
      <w:r>
        <w:t xml:space="preserve">   Transgression    </w:t>
      </w:r>
      <w:r>
        <w:t xml:space="preserve">   Ritual    </w:t>
      </w:r>
      <w:r>
        <w:t xml:space="preserve">   Impatient     </w:t>
      </w:r>
      <w:r>
        <w:t xml:space="preserve">   Infraction     </w:t>
      </w:r>
      <w:r>
        <w:t xml:space="preserve">   Humiliation    </w:t>
      </w:r>
      <w:r>
        <w:t xml:space="preserve">   Gravitating    </w:t>
      </w:r>
      <w:r>
        <w:t xml:space="preserve">   Ironic    </w:t>
      </w:r>
      <w:r>
        <w:t xml:space="preserve">   Mystified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section 1 vocabulary</dc:title>
  <dcterms:created xsi:type="dcterms:W3CDTF">2021-10-11T19:05:19Z</dcterms:created>
  <dcterms:modified xsi:type="dcterms:W3CDTF">2021-10-11T19:05:19Z</dcterms:modified>
</cp:coreProperties>
</file>