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"The Giver"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“The community was so _______________ ordered, the choices so carefully made."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Since I play three instruments, I have an ______________ for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audience applause, which was enthusiastic at each Naming, rose in an ______________ swell when one parental pair, glowing with pride, took a male newchild and heard him named Caleb.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one had a switch, which the man __________snapped to the end that said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Occasionally, when supplies were delivered by cargo planes to the landing field across the river, the children rode their bicycles to the riverbank and watched, ________________ , the unloading and then the takeoff directed to the west, always away from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But the most _________________ difference was the 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"My swimming instructor said that I don't have the right boyishness or something."   "___________," Jonas corrected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guess I just got ________________, watching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Jonas was feeling ______________ about getting his job assignment at the ceremony of 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“But with guidance, as they developed self-confidence and  maturity, they moved onto other jobs, ____________ toward  those that would suit their own interests and skills."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 Now, thinking about the feeling of fear as he pedaled home along the river path, he remembered that moment of _______________, stomach-sinking terror when the aircraft had streaked above.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“...his mother told of a dream fragment, a disquieting scene  where she had been chastised for a rule ________________ she didn't understand."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 The house of the old “was a _____________ and slow-paced  place, unlike the busy centers of manufacture and distribution  where the daily work of the community occurred.”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“I apologize to you in particular.  I caused you _______________.”</w:t>
            </w:r>
          </w:p>
        </w:tc>
      </w:tr>
    </w:tbl>
    <w:p>
      <w:pPr>
        <w:pStyle w:val="WordBankMedium"/>
      </w:pPr>
      <w:r>
        <w:t xml:space="preserve">   aptitude    </w:t>
      </w:r>
      <w:r>
        <w:t xml:space="preserve">   apprehensive    </w:t>
      </w:r>
      <w:r>
        <w:t xml:space="preserve">   gravitating    </w:t>
      </w:r>
      <w:r>
        <w:t xml:space="preserve">   infraction    </w:t>
      </w:r>
      <w:r>
        <w:t xml:space="preserve">    meticulously     </w:t>
      </w:r>
      <w:r>
        <w:t xml:space="preserve">   anguish     </w:t>
      </w:r>
      <w:r>
        <w:t xml:space="preserve">   serene    </w:t>
      </w:r>
      <w:r>
        <w:t xml:space="preserve">   intrigued    </w:t>
      </w:r>
      <w:r>
        <w:t xml:space="preserve">   distraught    </w:t>
      </w:r>
      <w:r>
        <w:t xml:space="preserve">   palpable    </w:t>
      </w:r>
      <w:r>
        <w:t xml:space="preserve">   exuberant    </w:t>
      </w:r>
      <w:r>
        <w:t xml:space="preserve">   Buoyancy    </w:t>
      </w:r>
      <w:r>
        <w:t xml:space="preserve">   conspicuous    </w:t>
      </w:r>
      <w:r>
        <w:t xml:space="preserve">   deftly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Giver" vocab.</dc:title>
  <dcterms:created xsi:type="dcterms:W3CDTF">2021-10-10T23:52:51Z</dcterms:created>
  <dcterms:modified xsi:type="dcterms:W3CDTF">2021-10-10T23:52:51Z</dcterms:modified>
</cp:coreProperties>
</file>