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 and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 suddenly and without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overwhelming number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standing out or drawing attention to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reprimand or scold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intentional,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natural ability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use flattery or coaxing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threatening or implying something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 of restoring someone to normal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very careful and thorough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anxious, 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loose, often sleeveless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gradually increasing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damaged greatly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 someone about a secret or private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 distress of body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clearly or with great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building joined to a main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sincerely ask or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 up</w:t>
            </w:r>
          </w:p>
        </w:tc>
      </w:tr>
    </w:tbl>
    <w:p>
      <w:pPr>
        <w:pStyle w:val="WordBankLarge"/>
      </w:pPr>
      <w:r>
        <w:t xml:space="preserve">   apprehensive    </w:t>
      </w:r>
      <w:r>
        <w:t xml:space="preserve">   wheedle    </w:t>
      </w:r>
      <w:r>
        <w:t xml:space="preserve">   aptitude    </w:t>
      </w:r>
      <w:r>
        <w:t xml:space="preserve">   tunic    </w:t>
      </w:r>
      <w:r>
        <w:t xml:space="preserve">   chastise    </w:t>
      </w:r>
      <w:r>
        <w:t xml:space="preserve">   rehabilitation    </w:t>
      </w:r>
      <w:r>
        <w:t xml:space="preserve">   confided    </w:t>
      </w:r>
      <w:r>
        <w:t xml:space="preserve">   vivid    </w:t>
      </w:r>
      <w:r>
        <w:t xml:space="preserve">   vague    </w:t>
      </w:r>
      <w:r>
        <w:t xml:space="preserve">   relinquish    </w:t>
      </w:r>
      <w:r>
        <w:t xml:space="preserve">   scrupulously    </w:t>
      </w:r>
      <w:r>
        <w:t xml:space="preserve">   crescendo    </w:t>
      </w:r>
      <w:r>
        <w:t xml:space="preserve">   deliberate    </w:t>
      </w:r>
      <w:r>
        <w:t xml:space="preserve">   ominous    </w:t>
      </w:r>
      <w:r>
        <w:t xml:space="preserve">   implore    </w:t>
      </w:r>
      <w:r>
        <w:t xml:space="preserve">   annex    </w:t>
      </w:r>
      <w:r>
        <w:t xml:space="preserve">   conspicuous    </w:t>
      </w:r>
      <w:r>
        <w:t xml:space="preserve">   torrent    </w:t>
      </w:r>
      <w:r>
        <w:t xml:space="preserve">   anguish    </w:t>
      </w:r>
      <w:r>
        <w:t xml:space="preserve">   murky    </w:t>
      </w:r>
      <w:r>
        <w:t xml:space="preserve">   blurt    </w:t>
      </w:r>
      <w:r>
        <w:t xml:space="preserve">   devastated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 </dc:title>
  <dcterms:created xsi:type="dcterms:W3CDTF">2021-10-11T19:05:34Z</dcterms:created>
  <dcterms:modified xsi:type="dcterms:W3CDTF">2021-10-11T19:05:34Z</dcterms:modified>
</cp:coreProperties>
</file>