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greatly annoyed; out of patience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forbidden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to be interested or curious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understand the meaning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being perceived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Influence or urge by gentle urging, caressing or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visible symbol representing an abstract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feeling of deep regret, usually for some misdeed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 against, as of rules and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boldly resisting authority or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totally perplexed and mixed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violation of a law or a duty or moral principle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habituated to, unfamiliar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relief from harm or discomfort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laugh at with contempt and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joyously unrestrained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confusion resulting from failure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extreme care and great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violation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agitated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laugh quietly or with restraint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compel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inactivity resulting from a dislike of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Chapters 1-9</dc:title>
  <dcterms:created xsi:type="dcterms:W3CDTF">2021-12-07T10:45:04Z</dcterms:created>
  <dcterms:modified xsi:type="dcterms:W3CDTF">2021-12-07T10:45:04Z</dcterms:modified>
</cp:coreProperties>
</file>