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Receiver    </w:t>
      </w:r>
      <w:r>
        <w:t xml:space="preserve">   Asher    </w:t>
      </w:r>
      <w:r>
        <w:t xml:space="preserve">   Community    </w:t>
      </w:r>
      <w:r>
        <w:t xml:space="preserve">   Elsewhere    </w:t>
      </w:r>
      <w:r>
        <w:t xml:space="preserve">   Father    </w:t>
      </w:r>
      <w:r>
        <w:t xml:space="preserve">   Fiona    </w:t>
      </w:r>
      <w:r>
        <w:t xml:space="preserve">   Giver    </w:t>
      </w:r>
      <w:r>
        <w:t xml:space="preserve">   Jonas    </w:t>
      </w:r>
      <w:r>
        <w:t xml:space="preserve">   Release    </w:t>
      </w:r>
      <w:r>
        <w:t xml:space="preserve">   Rosemary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2021-10-11T19:04:44Z</dcterms:created>
  <dcterms:modified xsi:type="dcterms:W3CDTF">2021-10-11T19:04:44Z</dcterms:modified>
</cp:coreProperties>
</file>