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acquisition    </w:t>
      </w:r>
      <w:r>
        <w:t xml:space="preserve">   apprehensive    </w:t>
      </w:r>
      <w:r>
        <w:t xml:space="preserve">   chortled    </w:t>
      </w:r>
      <w:r>
        <w:t xml:space="preserve">   elders    </w:t>
      </w:r>
      <w:r>
        <w:t xml:space="preserve">   exasperated    </w:t>
      </w:r>
      <w:r>
        <w:t xml:space="preserve">   exuberant    </w:t>
      </w:r>
      <w:r>
        <w:t xml:space="preserve">   gravitating    </w:t>
      </w:r>
      <w:r>
        <w:t xml:space="preserve">   integrity    </w:t>
      </w:r>
      <w:r>
        <w:t xml:space="preserve">   interdependence    </w:t>
      </w:r>
      <w:r>
        <w:t xml:space="preserve">   intrigued    </w:t>
      </w:r>
      <w:r>
        <w:t xml:space="preserve">   ironic    </w:t>
      </w:r>
      <w:r>
        <w:t xml:space="preserve">   meticulously    </w:t>
      </w:r>
      <w:r>
        <w:t xml:space="preserve">   mystified    </w:t>
      </w:r>
      <w:r>
        <w:t xml:space="preserve">   nondescript    </w:t>
      </w:r>
      <w:r>
        <w:t xml:space="preserve">   nurtures    </w:t>
      </w:r>
      <w:r>
        <w:t xml:space="preserve">   palpable    </w:t>
      </w:r>
      <w:r>
        <w:t xml:space="preserve">   ritual    </w:t>
      </w:r>
      <w:r>
        <w:t xml:space="preserve">   scrupulously    </w:t>
      </w:r>
      <w:r>
        <w:t xml:space="preserve">   transgression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2021-10-11T19:05:37Z</dcterms:created>
  <dcterms:modified xsi:type="dcterms:W3CDTF">2021-10-11T19:05:37Z</dcterms:modified>
</cp:coreProperties>
</file>