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cut down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and the tree were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______ the tree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would collect 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would _____ her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tree didn't see the boy in a long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needed ______ for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 would ________ with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________ her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tree loved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tree could hardly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was a boy who loved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tree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would climb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collects _______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would _____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would ______ in her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needed a ______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_____ down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got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2021-10-11T19:04:12Z</dcterms:created>
  <dcterms:modified xsi:type="dcterms:W3CDTF">2021-10-11T19:04:12Z</dcterms:modified>
</cp:coreProperties>
</file>