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Giving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    </w:t>
      </w:r>
      <w:r>
        <w:t xml:space="preserve">   Change    </w:t>
      </w:r>
      <w:r>
        <w:t xml:space="preserve">   Homework    </w:t>
      </w:r>
      <w:r>
        <w:t xml:space="preserve">   Assignment    </w:t>
      </w:r>
      <w:r>
        <w:t xml:space="preserve">   Helping    </w:t>
      </w:r>
      <w:r>
        <w:t xml:space="preserve">   Catherine Ryan    </w:t>
      </w:r>
      <w:r>
        <w:t xml:space="preserve">   Author    </w:t>
      </w:r>
      <w:r>
        <w:t xml:space="preserve">   Gondie    </w:t>
      </w:r>
      <w:r>
        <w:t xml:space="preserve">   Chris    </w:t>
      </w:r>
      <w:r>
        <w:t xml:space="preserve">   Arlene    </w:t>
      </w:r>
      <w:r>
        <w:t xml:space="preserve">   Mrs Greenberg    </w:t>
      </w:r>
      <w:r>
        <w:t xml:space="preserve">   Matt    </w:t>
      </w:r>
      <w:r>
        <w:t xml:space="preserve">   Rueben    </w:t>
      </w:r>
      <w:r>
        <w:t xml:space="preserve">   Trevor    </w:t>
      </w:r>
      <w:r>
        <w:t xml:space="preserve">   Fiction    </w:t>
      </w:r>
      <w:r>
        <w:t xml:space="preserve">   Pay It Forward    </w:t>
      </w:r>
      <w:r>
        <w:t xml:space="preserve">   Giving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</dc:title>
  <dcterms:created xsi:type="dcterms:W3CDTF">2021-10-11T19:04:29Z</dcterms:created>
  <dcterms:modified xsi:type="dcterms:W3CDTF">2021-10-11T19:04:29Z</dcterms:modified>
</cp:coreProperties>
</file>