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house    </w:t>
      </w:r>
      <w:r>
        <w:t xml:space="preserve">   whispered    </w:t>
      </w:r>
      <w:r>
        <w:t xml:space="preserve">   climbed    </w:t>
      </w:r>
      <w:r>
        <w:t xml:space="preserve">   trunk    </w:t>
      </w:r>
      <w:r>
        <w:t xml:space="preserve">   crown    </w:t>
      </w:r>
      <w:r>
        <w:t xml:space="preserve">   branches    </w:t>
      </w:r>
      <w:r>
        <w:t xml:space="preserve">   giving    </w:t>
      </w:r>
      <w:r>
        <w:t xml:space="preserve">   carried    </w:t>
      </w:r>
      <w:r>
        <w:t xml:space="preserve">   sailed    </w:t>
      </w:r>
      <w:r>
        <w:t xml:space="preserve">   tree    </w:t>
      </w:r>
      <w:r>
        <w:t xml:space="preserve">   forest    </w:t>
      </w:r>
      <w:r>
        <w:t xml:space="preserve">   weak    </w:t>
      </w:r>
      <w:r>
        <w:t xml:space="preserve">   boat    </w:t>
      </w:r>
      <w:r>
        <w:t xml:space="preserve">   shade    </w:t>
      </w:r>
      <w:r>
        <w:t xml:space="preserve">   gather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2021-10-11T19:04:51Z</dcterms:created>
  <dcterms:modified xsi:type="dcterms:W3CDTF">2021-10-11T19:04:51Z</dcterms:modified>
</cp:coreProperties>
</file>