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Giving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Generous    </w:t>
      </w:r>
      <w:r>
        <w:t xml:space="preserve">   Family    </w:t>
      </w:r>
      <w:r>
        <w:t xml:space="preserve">   House    </w:t>
      </w:r>
      <w:r>
        <w:t xml:space="preserve">   Forever    </w:t>
      </w:r>
      <w:r>
        <w:t xml:space="preserve">   Love    </w:t>
      </w:r>
      <w:r>
        <w:t xml:space="preserve">   Stump    </w:t>
      </w:r>
      <w:r>
        <w:t xml:space="preserve">   Man    </w:t>
      </w:r>
      <w:r>
        <w:t xml:space="preserve">   Old    </w:t>
      </w:r>
      <w:r>
        <w:t xml:space="preserve">   Swing    </w:t>
      </w:r>
      <w:r>
        <w:t xml:space="preserve">   Play    </w:t>
      </w:r>
      <w:r>
        <w:t xml:space="preserve">   Climb    </w:t>
      </w:r>
      <w:r>
        <w:t xml:space="preserve">   Branches    </w:t>
      </w:r>
      <w:r>
        <w:t xml:space="preserve">   Leaves    </w:t>
      </w:r>
      <w:r>
        <w:t xml:space="preserve">   Boat    </w:t>
      </w:r>
      <w:r>
        <w:t xml:space="preserve">   Forest    </w:t>
      </w:r>
      <w:r>
        <w:t xml:space="preserve">   King    </w:t>
      </w:r>
      <w:r>
        <w:t xml:space="preserve">   Boy    </w:t>
      </w:r>
      <w:r>
        <w:t xml:space="preserve">   Trunk    </w:t>
      </w:r>
      <w:r>
        <w:t xml:space="preserve">   Apple    </w:t>
      </w:r>
      <w:r>
        <w:t xml:space="preserve">   Shel Silverstein    </w:t>
      </w:r>
      <w:r>
        <w:t xml:space="preserve">   Tree    </w:t>
      </w:r>
      <w:r>
        <w:t xml:space="preserve">   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Giving Tree</dc:title>
  <dcterms:created xsi:type="dcterms:W3CDTF">2021-10-11T19:04:53Z</dcterms:created>
  <dcterms:modified xsi:type="dcterms:W3CDTF">2021-10-11T19:04:53Z</dcterms:modified>
</cp:coreProperties>
</file>