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trunk    </w:t>
      </w:r>
      <w:r>
        <w:t xml:space="preserve">   sad    </w:t>
      </w:r>
      <w:r>
        <w:t xml:space="preserve">   leaves    </w:t>
      </w:r>
      <w:r>
        <w:t xml:space="preserve">   stump    </w:t>
      </w:r>
      <w:r>
        <w:t xml:space="preserve">   house    </w:t>
      </w:r>
      <w:r>
        <w:t xml:space="preserve">   shade    </w:t>
      </w:r>
      <w:r>
        <w:t xml:space="preserve">   crown    </w:t>
      </w:r>
      <w:r>
        <w:t xml:space="preserve">   happy    </w:t>
      </w:r>
      <w:r>
        <w:t xml:space="preserve">   climb    </w:t>
      </w:r>
      <w:r>
        <w:t xml:space="preserve">   branches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2021-10-11T19:04:58Z</dcterms:created>
  <dcterms:modified xsi:type="dcterms:W3CDTF">2021-10-11T19:04:58Z</dcterms:modified>
</cp:coreProperties>
</file>