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Giving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boat    </w:t>
      </w:r>
      <w:r>
        <w:t xml:space="preserve">   boy    </w:t>
      </w:r>
      <w:r>
        <w:t xml:space="preserve">   branches    </w:t>
      </w:r>
      <w:r>
        <w:t xml:space="preserve">   climb    </w:t>
      </w:r>
      <w:r>
        <w:t xml:space="preserve">   giving    </w:t>
      </w:r>
      <w:r>
        <w:t xml:space="preserve">   house    </w:t>
      </w:r>
      <w:r>
        <w:t xml:space="preserve">   leaves    </w:t>
      </w:r>
      <w:r>
        <w:t xml:space="preserve">   money    </w:t>
      </w:r>
      <w:r>
        <w:t xml:space="preserve">   play    </w:t>
      </w:r>
      <w:r>
        <w:t xml:space="preserve">   seat    </w:t>
      </w:r>
      <w:r>
        <w:t xml:space="preserve">   stump    </w:t>
      </w:r>
      <w:r>
        <w:t xml:space="preserve">   take    </w:t>
      </w:r>
      <w:r>
        <w:t xml:space="preserve">   Tree    </w:t>
      </w:r>
      <w:r>
        <w:t xml:space="preserve">   trunk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Giving Tree</dc:title>
  <dcterms:created xsi:type="dcterms:W3CDTF">2021-10-11T19:05:05Z</dcterms:created>
  <dcterms:modified xsi:type="dcterms:W3CDTF">2021-10-11T19:05:05Z</dcterms:modified>
</cp:coreProperties>
</file>