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growing    </w:t>
      </w:r>
      <w:r>
        <w:t xml:space="preserve">   book    </w:t>
      </w:r>
      <w:r>
        <w:t xml:space="preserve">   love    </w:t>
      </w:r>
      <w:r>
        <w:t xml:space="preserve">   friendship    </w:t>
      </w:r>
      <w:r>
        <w:t xml:space="preserve">   branches    </w:t>
      </w:r>
      <w:r>
        <w:t xml:space="preserve">   short story    </w:t>
      </w:r>
      <w:r>
        <w:t xml:space="preserve">   giving    </w:t>
      </w:r>
      <w:r>
        <w:t xml:space="preserve">   stump    </w:t>
      </w:r>
      <w:r>
        <w:t xml:space="preserve">   man    </w:t>
      </w:r>
      <w:r>
        <w:t xml:space="preserve">   boat    </w:t>
      </w:r>
      <w:r>
        <w:t xml:space="preserve">   house    </w:t>
      </w:r>
      <w:r>
        <w:t xml:space="preserve">   selflessness    </w:t>
      </w:r>
      <w:r>
        <w:t xml:space="preserve">   trunk    </w:t>
      </w:r>
      <w:r>
        <w:t xml:space="preserve">   apples    </w:t>
      </w:r>
      <w:r>
        <w:t xml:space="preserve">   happy    </w:t>
      </w:r>
      <w:r>
        <w:t xml:space="preserve">   boy    </w:t>
      </w:r>
      <w:r>
        <w:t xml:space="preserve">   shel silverstein    </w:t>
      </w:r>
      <w:r>
        <w:t xml:space="preserve">   leaves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 Word Search</dc:title>
  <dcterms:created xsi:type="dcterms:W3CDTF">2021-10-11T19:05:42Z</dcterms:created>
  <dcterms:modified xsi:type="dcterms:W3CDTF">2021-10-11T19:05:42Z</dcterms:modified>
</cp:coreProperties>
</file>