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Giving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Sit    </w:t>
      </w:r>
      <w:r>
        <w:t xml:space="preserve">   Trunk    </w:t>
      </w:r>
      <w:r>
        <w:t xml:space="preserve">   Life    </w:t>
      </w:r>
      <w:r>
        <w:t xml:space="preserve">   Adulthood    </w:t>
      </w:r>
      <w:r>
        <w:t xml:space="preserve">   Cut    </w:t>
      </w:r>
      <w:r>
        <w:t xml:space="preserve">   Rest    </w:t>
      </w:r>
      <w:r>
        <w:t xml:space="preserve">   Childhood    </w:t>
      </w:r>
      <w:r>
        <w:t xml:space="preserve">   Oldman    </w:t>
      </w:r>
      <w:r>
        <w:t xml:space="preserve">   Money    </w:t>
      </w:r>
      <w:r>
        <w:t xml:space="preserve">   Climbing    </w:t>
      </w:r>
      <w:r>
        <w:t xml:space="preserve">   Tree    </w:t>
      </w:r>
      <w:r>
        <w:t xml:space="preserve">   Giving    </w:t>
      </w:r>
      <w:r>
        <w:t xml:space="preserve">   Boat    </w:t>
      </w:r>
      <w:r>
        <w:t xml:space="preserve">   Apple    </w:t>
      </w:r>
      <w:r>
        <w:t xml:space="preserve">   Adolescence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Giving Tree</dc:title>
  <dcterms:created xsi:type="dcterms:W3CDTF">2021-10-11T19:05:15Z</dcterms:created>
  <dcterms:modified xsi:type="dcterms:W3CDTF">2021-10-11T19:05:15Z</dcterms:modified>
</cp:coreProperties>
</file>