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Gladiator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murdered becuase he is mistaken for a conspirator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Tries to give Caesar a letter to warn him of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Portia died by swallowing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Julius Caesar's great nephew and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Along with Flavius was silenced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Warns Caesar to beware the Ides of 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Tragedy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Caesar's last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General who was defeated by Caesar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Leads an Army with Octavius against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to stab Caesar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Gladiator </dc:title>
  <dcterms:created xsi:type="dcterms:W3CDTF">2021-10-11T19:05:07Z</dcterms:created>
  <dcterms:modified xsi:type="dcterms:W3CDTF">2021-10-11T19:05:07Z</dcterms:modified>
</cp:coreProperties>
</file>