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Gladiator's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Barbaric    </w:t>
      </w:r>
      <w:r>
        <w:t xml:space="preserve">   Intimidating    </w:t>
      </w:r>
      <w:r>
        <w:t xml:space="preserve">   Overcome    </w:t>
      </w:r>
      <w:r>
        <w:t xml:space="preserve">   Remus    </w:t>
      </w:r>
      <w:r>
        <w:t xml:space="preserve">   Romulus    </w:t>
      </w:r>
      <w:r>
        <w:t xml:space="preserve">   Immense    </w:t>
      </w:r>
      <w:r>
        <w:t xml:space="preserve">   Marble    </w:t>
      </w:r>
      <w:r>
        <w:t xml:space="preserve">   Tunic    </w:t>
      </w:r>
      <w:r>
        <w:t xml:space="preserve">   Villa    </w:t>
      </w:r>
      <w:r>
        <w:t xml:space="preserve">   Sacrifices    </w:t>
      </w:r>
      <w:r>
        <w:t xml:space="preserve">   Decree    </w:t>
      </w:r>
      <w:r>
        <w:t xml:space="preserve">   Honorius    </w:t>
      </w:r>
      <w:r>
        <w:t xml:space="preserve">   Emperor    </w:t>
      </w:r>
      <w:r>
        <w:t xml:space="preserve">   Colosseum    </w:t>
      </w:r>
      <w:r>
        <w:t xml:space="preserve">   Eloquently    </w:t>
      </w:r>
      <w:r>
        <w:t xml:space="preserve">   Training    </w:t>
      </w:r>
      <w:r>
        <w:t xml:space="preserve">   School    </w:t>
      </w:r>
      <w:r>
        <w:t xml:space="preserve">   Stylus    </w:t>
      </w:r>
      <w:r>
        <w:t xml:space="preserve">   Toga    </w:t>
      </w:r>
      <w:r>
        <w:t xml:space="preserve">   Orator    </w:t>
      </w:r>
      <w:r>
        <w:t xml:space="preserve">   Tablet    </w:t>
      </w:r>
      <w:r>
        <w:t xml:space="preserve">   Rome    </w:t>
      </w:r>
      <w:r>
        <w:t xml:space="preserve">   Ancient    </w:t>
      </w:r>
      <w:r>
        <w:t xml:space="preserve">   Insula    </w:t>
      </w:r>
      <w:r>
        <w:t xml:space="preserve">   Gladiator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Gladiator's Son</dc:title>
  <dcterms:created xsi:type="dcterms:W3CDTF">2021-11-19T03:39:07Z</dcterms:created>
  <dcterms:modified xsi:type="dcterms:W3CDTF">2021-11-19T03:39:07Z</dcterms:modified>
</cp:coreProperties>
</file>