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jeannette's occupation is what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jeannette attends what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 that jeannette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rex's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 given to Jeannette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Rose Mary devotes her time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Jeannette's favorite place to go in battle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jeannette's first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youngest kid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thing jeannette brought to phoenix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Jeannette never believed in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Jeannette's favorite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the family do after their father's plan of finding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kills rex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kid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saying they said when they had to leave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Jeannette's sister that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Jeannette tried this for the first time at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jeannette's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Jeannette sees this person digging through the trash in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piggy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2021-10-11T19:05:26Z</dcterms:created>
  <dcterms:modified xsi:type="dcterms:W3CDTF">2021-10-11T19:05:26Z</dcterms:modified>
</cp:coreProperties>
</file>